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书名：帮会秘事  旧闻录1937-1945</w:t>
      </w:r>
    </w:p>
    <w:p>
      <w:r>
        <w:t>作者：陈文明编著</w:t>
      </w:r>
    </w:p>
    <w:p>
      <w:r>
        <w:t>出版社：重庆：重庆出版社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帮会秘事  旧闻录1937-1945 评论地址：https://www.jiaokey.com/book/detail/13026026.html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