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书名：这一种美德叫道义</w:t>
      </w:r>
    </w:p>
    <w:p>
      <w:r>
        <w:t>作者：张金山编著</w:t>
      </w:r>
    </w:p>
    <w:p>
      <w:r>
        <w:t>出版社：北京:京华出版社,2010.07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这一种美德叫道义 评论地址：https://www.jiaokey.com/book/detail/13026025.html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