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中文版CorelDRAW X3实例与操作</w:t>
      </w:r>
    </w:p>
    <w:p>
      <w:r>
        <w:rPr>
          <w:rFonts w:ascii="宋体" w:hAnsi="宋体" w:eastAsia="宋体"/>
          <w:sz w:val="24"/>
        </w:rPr>
        <w:t>罗小莹，朱丽静，徐亚凤主编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中文版CorelDRAW X3实例与操作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罗小莹，朱丽静，徐亚凤主编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本书出售、求购地址：https://www.jiaokey.com/book/detail/13026005.html</w:t>
      </w:r>
    </w:p>
    <w:p>
      <w:r>
        <w:t>更多相关图书推荐：https://www.jiaokey.com</w:t>
      </w:r>
    </w:p>
    <w:p>
      <w:r>
        <w:t>罗小莹，朱丽静，徐亚凤主编 其他作品：https://www.jiaokey.com/tag/罗小莹，朱丽静，徐亚凤主编.html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关键词搜索：https://www.jiaokey.com/tag/中文版CorelDRAW X3实例与操作.html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