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书名：航空旅行  预定及票务  初级</w:t>
      </w:r>
    </w:p>
    <w:p>
      <w:r>
        <w:t>作者：苏格兰学历管理委员会著</w:t>
      </w:r>
    </w:p>
    <w:p>
      <w:r>
        <w:t>出版社：北京:中国时代经济出版社,2004.09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航空旅行  预定及票务  初级 评论地址：https://www.jiaokey.com/book/detail/13025990.html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