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用爱心诠释青春  与青少年谈情操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用爱心诠释青春  与青少年谈情操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本书出售、求购地址：https://www.jiaokey.com/book/detail/13025959.html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关键词搜索：https://www.jiaokey.com/tag/用爱心诠释青春  与青少年谈情操.html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