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书名：奏响和谐的青春旋律  缓解成长的压力</w:t>
      </w:r>
    </w:p>
    <w:p>
      <w:r>
        <w:t>作者：林自勇编著</w:t>
      </w:r>
    </w:p>
    <w:p>
      <w:r>
        <w:t>出版社：西安:陕西人民美术出版社,2011.05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奏响和谐的青春旋律  缓解成长的压力 评论地址：https://www.jiaokey.com/book/detail/13025955.html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