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书名：只为与你心心相印  下</w:t>
      </w:r>
    </w:p>
    <w:p>
      <w:r>
        <w:t>作者：张晓明著</w:t>
      </w:r>
    </w:p>
    <w:p>
      <w:r>
        <w:t>出版社：重庆：重庆出版社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只为与你心心相印  下 评论地址：https://www.jiaokey.com/book/detail/13025951.html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