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老拳谱辑集丛书  武功按摩修炼秘术；十八代祖传点穴诀</w:t>
      </w:r>
    </w:p>
    <w:p>
      <w:r>
        <w:rPr>
          <w:rFonts w:ascii="宋体" w:hAnsi="宋体" w:eastAsia="宋体"/>
          <w:sz w:val="24"/>
        </w:rPr>
        <w:t>江永慎修著；展微斋藏书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老拳谱辑集丛书  武功按摩修炼秘术；十八代祖传点穴诀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江永慎修著；展微斋藏书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本书出售、求购地址：https://www.jiaokey.com/book/detail/13025883.html</w:t>
      </w:r>
    </w:p>
    <w:p>
      <w:r>
        <w:t>更多相关图书推荐：https://www.jiaokey.com</w:t>
      </w:r>
    </w:p>
    <w:p>
      <w:r>
        <w:t>江永慎修著；展微斋藏书 其他作品：https://www.jiaokey.com/tag/江永慎修著；展微斋藏书.html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关键词搜索：https://www.jiaokey.com/tag/老拳谱辑集丛书  武功按摩修炼秘术；十八代祖传点穴诀.html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