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40  潜斋医话、友渔斋医话、对山医话、客尘医话  重刊订正本</w:t>
      </w:r>
    </w:p>
    <w:p>
      <w:r>
        <w:rPr>
          <w:rFonts w:ascii="宋体" w:hAnsi="宋体" w:eastAsia="宋体"/>
          <w:sz w:val="24"/>
        </w:rPr>
        <w:t>（清）王士雄纂辑；（清）黄退庵辑著；（清）毛对山原著；（清）计寿乔辑著；曹炳章原编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40  潜斋医话、友渔斋医话、对山医话、客尘医话  重刊订正本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（清）王士雄纂辑；（清）黄退庵辑著；（清）毛对山原著；（清）计寿乔辑著；曹炳章原编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本书出售、求购地址：https://www.jiaokey.com/book/detail/13025876.html</w:t>
      </w:r>
    </w:p>
    <w:p>
      <w:r>
        <w:t>更多相关图书推荐：https://www.jiaokey.com</w:t>
      </w:r>
    </w:p>
    <w:p>
      <w:r>
        <w:t>（清）王士雄纂辑；（清）黄退庵辑著；（清）毛对山原著；（清）计寿乔辑著；曹炳章原编 其他作品：https://www.jiaokey.com/tag/（清）王士雄纂辑；（清）黄退庵辑著；（清）毛对山原著；（清）计寿乔辑著；曹炳章原编.html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40  潜斋医话、友渔斋医话、对山医话、客尘医话  重刊订正本.html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