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岭南中医药文库  鼠疫非疫六经条辨</w:t>
      </w:r>
    </w:p>
    <w:p>
      <w:r>
        <w:rPr>
          <w:rFonts w:ascii="宋体" w:hAnsi="宋体" w:eastAsia="宋体"/>
          <w:sz w:val="24"/>
        </w:rPr>
        <w:t>（清）黄仲贤著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岭南中医药文库  鼠疫非疫六经条辨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（清）黄仲贤著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广州:广东科技出版社,2011.08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鼠疫-中医治疗法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本书出售、求购地址：https://www.jiaokey.com/book/detail/13025869.html</w:t>
      </w:r>
    </w:p>
    <w:p>
      <w:r>
        <w:t>更多相关图书推荐：https://www.jiaokey.com</w:t>
      </w:r>
    </w:p>
    <w:p>
      <w:r>
        <w:t>（清）黄仲贤著 其他作品：https://www.jiaokey.com/tag/（清）黄仲贤著.html</w:t>
      </w:r>
    </w:p>
    <w:p>
      <w:r>
        <w:t>广州:广东科技出版社,2011.08 出版图书：https://www.jiaokey.com/tag/广州:广东科技出版社,2011.08.html</w:t>
      </w:r>
    </w:p>
    <w:p>
      <w:r>
        <w:t>关键词搜索：https://www.jiaokey.com/tag/鼠疫-中医治疗法.html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