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第10册  眼科锦囊、微疠新书、经穴纂要、针学通论、针灸学纲要、造针三要集、药治通义、脉学辑要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第10册  眼科锦囊、微疠新书、经穴纂要、针学通论、针灸学纲要、造针三要集、药治通义、脉学辑要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本书出售、求购地址：https://www.jiaokey.com/book/detail/13025867.html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第10册  眼科锦囊、微疠新书、经穴纂要、针学通论、针灸学纲要、造针三要集、药治通义、脉学辑要.html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