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第12册  类聚方、方机、救急选方、名家方选、家塾方与方极、医略抄、古方分量考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第12册  类聚方、方机、救急选方、名家方选、家塾方与方极、医略抄、古方分量考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本书出售、求购地址：https://www.jiaokey.com/book/detail/13025865.html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关键词搜索：https://www.jiaokey.com/tag/皇汉医学丛书  第12册  类聚方、方机、救急选方、名家方选、家塾方与方极、医略抄、古方分量考.html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