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第6册  伤寒论辑义、伤寒论述义、伤寒论集成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第6册  伤寒论辑义、伤寒论述义、伤寒论集成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本书出售、求购地址：https://www.jiaokey.com/book/detail/13025862.html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关键词搜索：https://www.jiaokey.com/tag/皇汉医学丛书  第6册  伤寒论辑义、伤寒论述义、伤寒论集成.html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