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第13册  医馀、医胜、先哲医话集、青囊琐探、滕氏医谈、医断与斥以断、北山医案、生生堂治验、建殊录、从桂偶记、古书医言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第13册  医馀、医胜、先哲医话集、青囊琐探、滕氏医谈、医断与斥以断、北山医案、生生堂治验、建殊录、从桂偶记、古书医言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本书出售、求购地址：https://www.jiaokey.com/book/detail/13025856.html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第13册  医馀、医胜、先哲医话集、青囊琐探、滕氏医谈、医断与斥以断、北山医案、生生堂治验、建殊录、从桂偶记、古书医言.html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