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第2册  难经疏证、医事启源、医家千字文、证治摘要、皇国名医传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第2册  难经疏证、医事启源、医家千字文、证治摘要、皇国名医传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本书出售、求购地址：https://www.jiaokey.com/book/detail/13025853.html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上海中医学院出版社 出版图书：https://www.jiaokey.com/tag/上海中医学院出版社.html</w:t>
      </w:r>
    </w:p>
    <w:p>
      <w:r>
        <w:t>关键词搜索：https://www.jiaokey.com/tag/皇汉医学丛书  第2册  难经疏证、医事启源、医家千字文、证治摘要、皇国名医传.html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