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书名：岭南中医药文库  乐只堂人子须知</w:t>
      </w:r>
    </w:p>
    <w:p>
      <w:r>
        <w:t>作者：（清）何梦瑶著</w:t>
      </w:r>
    </w:p>
    <w:p>
      <w:r>
        <w:t>出版社：广州:广东科技出版社,2011.08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岭南中医药文库  乐只堂人子须知 评论地址：https://www.jiaokey.com/book/detail/13025851.html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