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千万别睡着;爬虫召集令  升级版</w:t>
      </w:r>
    </w:p>
    <w:p>
      <w:r>
        <w:rPr>
          <w:rFonts w:ascii="宋体" w:hAnsi="宋体" w:eastAsia="宋体"/>
          <w:sz w:val="24"/>
        </w:rPr>
        <w:t>（美）R.L.斯坦著；叶芊译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千万别睡着;爬虫召集令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本书出售、求购地址：https://www.jiaokey.com/book/detail/13025819.html</w:t>
      </w:r>
    </w:p>
    <w:p>
      <w:r>
        <w:t>更多相关图书推荐：https://www.jiaokey.com</w:t>
      </w:r>
    </w:p>
    <w:p>
      <w:r>
        <w:t>（美）R.L.斯坦著；叶芊译 其他作品：https://www.jiaokey.com/tag/（美）R.L.斯坦著；叶芊译.html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关键词搜索：https://www.jiaokey.com/tag/千万别睡着;爬虫召集令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