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什么有腿不会走  问答歌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什么有腿不会走  问答歌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本书出售、求购地址：https://www.jiaokey.com/book/detail/13025816.html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