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海淘攻略  教你玩转海外淘宝</w:t>
      </w:r>
    </w:p>
    <w:p>
      <w:r>
        <w:rPr>
          <w:rFonts w:ascii="宋体" w:hAnsi="宋体" w:eastAsia="宋体"/>
          <w:sz w:val="24"/>
        </w:rPr>
        <w:t>艾宣，古小月著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海淘攻略  教你玩转海外淘宝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艾宣，古小月著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本书出售、求购地址：https://www.jiaokey.com/book/detail/13025809.html</w:t>
      </w:r>
    </w:p>
    <w:p>
      <w:r>
        <w:t>更多相关图书推荐：https://www.jiaokey.com</w:t>
      </w:r>
    </w:p>
    <w:p>
      <w:r>
        <w:t>艾宣，古小月著 其他作品：https://www.jiaokey.com/tag/艾宣，古小月著.html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关键词搜索：https://www.jiaokey.com/tag/海淘攻略  教你玩转海外淘宝.html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