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书名：背包里的彩云之南  我用十年走云南</w:t>
      </w:r>
    </w:p>
    <w:p>
      <w:r>
        <w:t>作者：沈泓著</w:t>
      </w:r>
    </w:p>
    <w:p>
      <w:r>
        <w:t>出版社：武汉：武汉出版社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背包里的彩云之南  我用十年走云南 评论地址：https://www.jiaokey.com/book/detail/13025808.html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