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打开巴黎女人的地图  巴黎女人的秘密巴黎</w:t>
      </w:r>
    </w:p>
    <w:p>
      <w:r>
        <w:rPr>
          <w:rFonts w:ascii="宋体" w:hAnsi="宋体" w:eastAsia="宋体"/>
          <w:sz w:val="24"/>
        </w:rPr>
        <w:t>（法）法妮·贝诗奥塔著；蔡宏宁译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打开巴黎女人的地图  巴黎女人的秘密巴黎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（法）法妮·贝诗奥塔著；蔡宏宁译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本书出售、求购地址：https://www.jiaokey.com/book/detail/13025807.html</w:t>
      </w:r>
    </w:p>
    <w:p>
      <w:r>
        <w:t>更多相关图书推荐：https://www.jiaokey.com</w:t>
      </w:r>
    </w:p>
    <w:p>
      <w:r>
        <w:t>（法）法妮·贝诗奥塔著；蔡宏宁译 其他作品：https://www.jiaokey.com/tag/（法）法妮·贝诗奥塔著；蔡宏宁译.html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关键词搜索：https://www.jiaokey.com/tag/打开巴黎女人的地图  巴黎女人的秘密巴黎.html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