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商界黑带九段  哈佛商学院最推崇的55个商业实战法则</w:t>
      </w:r>
    </w:p>
    <w:p>
      <w:r>
        <w:rPr>
          <w:rFonts w:ascii="宋体" w:hAnsi="宋体" w:eastAsia="宋体"/>
          <w:sz w:val="24"/>
        </w:rPr>
        <w:t>（美）伯克·富兰克林著；白洁，罗海峰译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商界黑带九段  哈佛商学院最推崇的55个商业实战法则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（美）伯克·富兰克林著；白洁，罗海峰译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本书出售、求购地址：https://www.jiaokey.com/book/detail/13025799.html</w:t>
      </w:r>
    </w:p>
    <w:p>
      <w:r>
        <w:t>更多相关图书推荐：https://www.jiaokey.com</w:t>
      </w:r>
    </w:p>
    <w:p>
      <w:r>
        <w:t>（美）伯克·富兰克林著；白洁，罗海峰译 其他作品：https://www.jiaokey.com/tag/（美）伯克·富兰克林著；白洁，罗海峰译.html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关键词搜索：https://www.jiaokey.com/tag/商界黑带九段  哈佛商学院最推崇的55个商业实战法则.html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