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政治学概要三百题</w:t>
      </w:r>
    </w:p>
    <w:p>
      <w:r>
        <w:rPr>
          <w:rFonts w:ascii="宋体" w:hAnsi="宋体" w:eastAsia="宋体"/>
          <w:sz w:val="24"/>
        </w:rPr>
        <w:t>考用月刊社编著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政治学概要三百题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考用月刊社编著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本书出售、求购地址：https://www.jiaokey.com/book/detail/13025786.html</w:t>
      </w:r>
    </w:p>
    <w:p>
      <w:r>
        <w:t>更多相关图书推荐：https://www.jiaokey.com</w:t>
      </w:r>
    </w:p>
    <w:p>
      <w:r>
        <w:t>考用月刊社编著 其他作品：https://www.jiaokey.com/tag/考用月刊社编著.html</w:t>
      </w:r>
    </w:p>
    <w:p>
      <w:r>
        <w:t>五南出版社 出版图书：https://www.jiaokey.com/tag/五南出版社.html</w:t>
      </w:r>
    </w:p>
    <w:p>
      <w:r>
        <w:t>关键词搜索：https://www.jiaokey.com/tag/政治学概要三百题.html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