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公私领域新探：东亚与西方观点之比较</w:t>
      </w:r>
    </w:p>
    <w:p>
      <w:r>
        <w:rPr>
          <w:rFonts w:ascii="宋体" w:hAnsi="宋体" w:eastAsia="宋体"/>
          <w:sz w:val="24"/>
        </w:rPr>
        <w:t>黄俊杰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公私领域新探：东亚与西方观点之比较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本书出售、求购地址：https://www.jiaokey.com/book/detail/13025780.html</w:t>
      </w:r>
    </w:p>
    <w:p>
      <w:r>
        <w:t>更多相关图书推荐：https://www.jiaokey.com</w:t>
      </w:r>
    </w:p>
    <w:p>
      <w:r>
        <w:t>黄俊杰 其他作品：https://www.jiaokey.com/tag/黄俊杰.html</w:t>
      </w:r>
    </w:p>
    <w:p>
      <w:r>
        <w:t>关键词搜索：https://www.jiaokey.com/tag/公私领域新探：东亚与西方观点之比较.html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