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超越马基维里政策分析时代的来临</w:t>
      </w:r>
    </w:p>
    <w:p>
      <w:r>
        <w:rPr>
          <w:rFonts w:ascii="宋体" w:hAnsi="宋体" w:eastAsia="宋体"/>
          <w:sz w:val="24"/>
        </w:rPr>
        <w:t>Beryl A. Radin著；张明贵译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超越马基维里政策分析时代的来临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Beryl A. Radin著；张明贵译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本书出售、求购地址：https://www.jiaokey.com/book/detail/13025749.html</w:t>
      </w:r>
    </w:p>
    <w:p>
      <w:r>
        <w:t>更多相关图书推荐：https://www.jiaokey.com</w:t>
      </w:r>
    </w:p>
    <w:p>
      <w:r>
        <w:t>Beryl A. Radin著；张明贵译 其他作品：https://www.jiaokey.com/tag/Beryl A. Radin著；张明贵译.html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关键词搜索：https://www.jiaokey.com/tag/超越马基维里政策分析时代的来临.html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