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智谋新典  西方人眼中的三十六计</w:t>
      </w:r>
    </w:p>
    <w:p>
      <w:r>
        <w:rPr>
          <w:rFonts w:ascii="宋体" w:hAnsi="宋体" w:eastAsia="宋体"/>
          <w:sz w:val="24"/>
        </w:rPr>
        <w:t>Harro con senger（胜雅律）著；刘晓东，朱圣妤译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智谋新典  西方人眼中的三十六计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Harro con senger（胜雅律）著；刘晓东，朱圣妤译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本书出售、求购地址：https://www.jiaokey.com/book/detail/13025736.html</w:t>
      </w:r>
    </w:p>
    <w:p>
      <w:r>
        <w:t>更多相关图书推荐：https://www.jiaokey.com</w:t>
      </w:r>
    </w:p>
    <w:p>
      <w:r>
        <w:t>Harro con senger（胜雅律）著；刘晓东，朱圣妤译 其他作品：https://www.jiaokey.com/tag/Harro con senger（胜雅律）著；刘晓东，朱圣妤译.html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关键词搜索：https://www.jiaokey.com/tag/智谋新典  西方人眼中的三十六计.html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