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书名：易理显义  画卦</w:t>
      </w:r>
    </w:p>
    <w:p>
      <w:r>
        <w:t>作者：谢益显九戊著</w:t>
      </w:r>
    </w:p>
    <w:p>
      <w:r>
        <w:t>出版社：文史哲出版社,1978.05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易理显义  画卦 评论地址：https://www.jiaokey.com/book/detail/13025732.html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