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别当政治门外汉</w:t>
      </w:r>
    </w:p>
    <w:p>
      <w:r>
        <w:rPr>
          <w:rFonts w:ascii="宋体" w:hAnsi="宋体" w:eastAsia="宋体"/>
          <w:sz w:val="24"/>
        </w:rPr>
        <w:t>杰瑞·史东克著；庞元媛，李佩怡译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别当政治门外汉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杰瑞·史东克著；庞元媛，李佩怡译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本书出售、求购地址：https://www.jiaokey.com/book/detail/13025729.html</w:t>
      </w:r>
    </w:p>
    <w:p>
      <w:r>
        <w:t>更多相关图书推荐：https://www.jiaokey.com</w:t>
      </w:r>
    </w:p>
    <w:p>
      <w:r>
        <w:t>杰瑞·史东克著；庞元媛，李佩怡译 其他作品：https://www.jiaokey.com/tag/杰瑞·史东克著；庞元媛，李佩怡译.html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关键词搜索：https://www.jiaokey.com/tag/别当政治门外汉.html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