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组织学习移转</w:t>
      </w:r>
    </w:p>
    <w:p>
      <w:r>
        <w:rPr>
          <w:rFonts w:ascii="宋体" w:hAnsi="宋体" w:eastAsia="宋体"/>
          <w:sz w:val="24"/>
        </w:rPr>
        <w:t>Elwood F.Holton III，Timothy T.Balawin等编著；陈信志译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组织学习移转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Elwood F.Holton III，Timothy T.Balawin等编著；陈信志译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本书出售、求购地址：https://www.jiaokey.com/book/detail/13025713.html</w:t>
      </w:r>
    </w:p>
    <w:p>
      <w:r>
        <w:t>更多相关图书推荐：https://www.jiaokey.com</w:t>
      </w:r>
    </w:p>
    <w:p>
      <w:r>
        <w:t>Elwood F.Holton III，Timothy T.Balawin等编著；陈信志译 其他作品：https://www.jiaokey.com/tag/Elwood F.Holton III，Timothy T.Balawin等编著；陈信志译.html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关键词搜索：https://www.jiaokey.com/tag/组织学习移转.html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