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</w:t>
      </w:r>
    </w:p>
    <w:p>
      <w:r>
        <w:rPr>
          <w:rFonts w:ascii="宋体" w:hAnsi="宋体" w:eastAsia="宋体"/>
          <w:sz w:val="24"/>
        </w:rPr>
        <w:t>Joyce S.Osland，David A.Kolb，Irwin M.Rubin著；吴美连审订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S.Osland，David A.Kolb，Irwin M.Rubin著；吴美连审订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本书出售、求购地址：https://www.jiaokey.com/book/detail/13025703.html</w:t>
      </w:r>
    </w:p>
    <w:p>
      <w:r>
        <w:t>更多相关图书推荐：https://www.jiaokey.com</w:t>
      </w:r>
    </w:p>
    <w:p>
      <w:r>
        <w:t>Joyce S.Osland，David A.Kolb，Irwin M.Rubin著；吴美连审订 其他作品：https://www.jiaokey.com/tag/Joyce S.Osland，David A.Kolb，Irwin M.Rubin著；吴美连审订.html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