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SPSS与研究方法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本书出售、求购地址：https://www.jiaokey.com/book/detail/13025673.html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关键词搜索：https://www.jiaokey.com/tag/SPSS与研究方法.html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