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MINITAB  统计分析与应用</w:t>
      </w:r>
    </w:p>
    <w:p>
      <w:r>
        <w:rPr>
          <w:rFonts w:ascii="宋体" w:hAnsi="宋体" w:eastAsia="宋体"/>
          <w:sz w:val="24"/>
        </w:rPr>
        <w:t>彭定国，吴鸿铮，郑大兴编著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MINITAB  统计分析与应用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彭定国，吴鸿铮，郑大兴编著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本书出售、求购地址：https://www.jiaokey.com/book/detail/13025664.html</w:t>
      </w:r>
    </w:p>
    <w:p>
      <w:r>
        <w:t>更多相关图书推荐：https://www.jiaokey.com</w:t>
      </w:r>
    </w:p>
    <w:p>
      <w:r>
        <w:t>彭定国，吴鸿铮，郑大兴编著 其他作品：https://www.jiaokey.com/tag/彭定国，吴鸿铮，郑大兴编著.html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关键词搜索：https://www.jiaokey.com/tag/MINITAB  统计分析与应用.html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