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SPSS与研究方法  第2版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SPSS与研究方法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本书出售、求购地址：https://www.jiaokey.com/book/detail/13025663.html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关键词搜索：https://www.jiaokey.com/tag/SPSS与研究方法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