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孟子学术思想评论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孟子学术思想评论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本书出售、求购地址：https://www.jiaokey.com/book/detail/13025649.html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关键词搜索：https://www.jiaokey.com/tag/孟子学术思想评论.html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