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组织学习  理论、方法与实践</w:t>
      </w:r>
    </w:p>
    <w:p>
      <w:r>
        <w:rPr>
          <w:rFonts w:ascii="宋体" w:hAnsi="宋体" w:eastAsia="宋体"/>
          <w:sz w:val="24"/>
        </w:rPr>
        <w:t>CHRIS ARGYRIS&amp;DONALD A.SCHON著；夏林清，郑村祺等译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组织学习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ARGYRIS&amp;DONALD A.SCHON著；夏林清，郑村祺等译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本书出售、求购地址：https://www.jiaokey.com/book/detail/13025645.html</w:t>
      </w:r>
    </w:p>
    <w:p>
      <w:r>
        <w:t>更多相关图书推荐：https://www.jiaokey.com</w:t>
      </w:r>
    </w:p>
    <w:p>
      <w:r>
        <w:t>CHRIS ARGYRIS&amp;DONALD A.SCHON著；夏林清，郑村祺等译 其他作品：https://www.jiaokey.com/tag/CHRIS ARGYRIS&amp;DONALD A.SCHON著；夏林清，郑村祺等译.html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关键词搜索：https://www.jiaokey.com/tag/组织学习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