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汉人与周边社会研究  王崧兴教授重要著作选译</w:t>
      </w:r>
    </w:p>
    <w:p>
      <w:r>
        <w:rPr>
          <w:rFonts w:ascii="宋体" w:hAnsi="宋体" w:eastAsia="宋体"/>
          <w:sz w:val="24"/>
        </w:rPr>
        <w:t>王崧兴著；徐正光主编；国立编译馆主译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汉人与周边社会研究  王崧兴教授重要著作选译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王崧兴著；徐正光主编；国立编译馆主译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本书出售、求购地址：https://www.jiaokey.com/book/detail/13025637.html</w:t>
      </w:r>
    </w:p>
    <w:p>
      <w:r>
        <w:t>更多相关图书推荐：https://www.jiaokey.com</w:t>
      </w:r>
    </w:p>
    <w:p>
      <w:r>
        <w:t>王崧兴著；徐正光主编；国立编译馆主译 其他作品：https://www.jiaokey.com/tag/王崧兴著；徐正光主编；国立编译馆主译.html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关键词搜索：https://www.jiaokey.com/tag/汉人与周边社会研究  王崧兴教授重要著作选译.html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