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展现果断力  思考、感觉、行动</w:t>
      </w:r>
    </w:p>
    <w:p>
      <w:r>
        <w:rPr>
          <w:rFonts w:ascii="宋体" w:hAnsi="宋体" w:eastAsia="宋体"/>
          <w:sz w:val="24"/>
        </w:rPr>
        <w:t>SAM R.LIOYD著；吴怡慧译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展现果断力  思考、感觉、行动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R.LIOYD著；吴怡慧译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本书出售、求购地址：https://www.jiaokey.com/book/detail/13025628.html</w:t>
      </w:r>
    </w:p>
    <w:p>
      <w:r>
        <w:t>更多相关图书推荐：https://www.jiaokey.com</w:t>
      </w:r>
    </w:p>
    <w:p>
      <w:r>
        <w:t>SAM R.LIOYD著；吴怡慧译 其他作品：https://www.jiaokey.com/tag/SAM R.LIOYD著；吴怡慧译.html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关键词搜索：https://www.jiaokey.com/tag/展现果断力  思考、感觉、行动.html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