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书名：梁启超与清季革命</w:t>
      </w:r>
    </w:p>
    <w:p>
      <w:r>
        <w:t>作者：张朋园著</w:t>
      </w:r>
    </w:p>
    <w:p>
      <w:r>
        <w:t>出版社：中央研究院近代史研究所,民国71.06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梁启超与清季革命 评论地址：https://www.jiaokey.com/book/detail/13025627.html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