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第11册  儒学类之一  论语讲要  上、下</w:t>
      </w:r>
    </w:p>
    <w:p>
      <w:r>
        <w:rPr>
          <w:rFonts w:ascii="宋体" w:hAnsi="宋体" w:eastAsia="宋体"/>
          <w:sz w:val="24"/>
        </w:rPr>
        <w:t>李炳南著述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第11册  儒学类之一  论语讲要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本书出售、求购地址：https://www.jiaokey.com/book/detail/13025617.html</w:t>
      </w:r>
    </w:p>
    <w:p>
      <w:r>
        <w:t>更多相关图书推荐：https://www.jiaokey.com</w:t>
      </w:r>
    </w:p>
    <w:p>
      <w:r>
        <w:t>李炳南著述 其他作品：https://www.jiaokey.com/tag/李炳南著述.html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第11册  儒学类之一  论语讲要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