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佛家逻辑通析  图解因明学</w:t>
      </w:r>
    </w:p>
    <w:p>
      <w:r>
        <w:rPr>
          <w:rFonts w:ascii="宋体" w:hAnsi="宋体" w:eastAsia="宋体"/>
          <w:sz w:val="24"/>
        </w:rPr>
        <w:t>陈沛然，黎耀祖著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佛家逻辑通析  图解因明学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陈沛然，黎耀祖著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佛教慈慧服务中心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本书出售、求购地址：https://www.jiaokey.com/book/detail/13025613.html</w:t>
      </w:r>
    </w:p>
    <w:p>
      <w:r>
        <w:t>更多相关图书推荐：https://www.jiaokey.com</w:t>
      </w:r>
    </w:p>
    <w:p>
      <w:r>
        <w:t>陈沛然，黎耀祖著 其他作品：https://www.jiaokey.com/tag/陈沛然，黎耀祖著.html</w:t>
      </w:r>
    </w:p>
    <w:p>
      <w:r>
        <w:t>佛教慈慧服务中心 出版图书：https://www.jiaokey.com/tag/佛教慈慧服务中心.html</w:t>
      </w:r>
    </w:p>
    <w:p>
      <w:r>
        <w:t>关键词搜索：https://www.jiaokey.com/tag/佛家逻辑通析  图解因明学.html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