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改过修善灾消福来、太上感应篇讲记撷要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改过修善灾消福来、太上感应篇讲记撷要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本书出售、求购地址：https://www.jiaokey.com/book/detail/13025605.html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关键词搜索：https://www.jiaokey.com/tag/改过修善灾消福来、太上感应篇讲记撷要.html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