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占察善恶业报经讲记</w:t>
      </w:r>
    </w:p>
    <w:p>
      <w:r>
        <w:rPr>
          <w:rFonts w:ascii="宋体" w:hAnsi="宋体" w:eastAsia="宋体"/>
          <w:sz w:val="24"/>
        </w:rPr>
        <w:t>周家麟居士讲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占察善恶业报经讲记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周家麟居士讲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本书出售、求购地址：https://www.jiaokey.com/book/detail/13025599.html</w:t>
      </w:r>
    </w:p>
    <w:p>
      <w:r>
        <w:t>更多相关图书推荐：https://www.jiaokey.com</w:t>
      </w:r>
    </w:p>
    <w:p>
      <w:r>
        <w:t>周家麟居士讲 其他作品：https://www.jiaokey.com/tag/周家麟居士讲.html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关键词搜索：https://www.jiaokey.com/tag/占察善恶业报经讲记.html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