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佛教的精神与特色、佛教科学观、一个科学者研究佛经的报告</w:t>
      </w:r>
    </w:p>
    <w:p>
      <w:r>
        <w:rPr>
          <w:rFonts w:ascii="宋体" w:hAnsi="宋体" w:eastAsia="宋体"/>
          <w:sz w:val="24"/>
        </w:rPr>
        <w:t>林世敏，尤智表著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佛教的精神与特色、佛教科学观、一个科学者研究佛经的报告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林世敏，尤智表著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本书出售、求购地址：https://www.jiaokey.com/book/detail/13025589.html</w:t>
      </w:r>
    </w:p>
    <w:p>
      <w:r>
        <w:t>更多相关图书推荐：https://www.jiaokey.com</w:t>
      </w:r>
    </w:p>
    <w:p>
      <w:r>
        <w:t>林世敏，尤智表著 其他作品：https://www.jiaokey.com/tag/林世敏，尤智表著.html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关键词搜索：https://www.jiaokey.com/tag/佛教的精神与特色、佛教科学观、一个科学者研究佛经的报告.html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