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中国传统哲学新论  朱伯〓教授七十五寿辰纪念文集</w:t>
      </w:r>
    </w:p>
    <w:p>
      <w:r>
        <w:rPr>
          <w:rFonts w:ascii="宋体" w:hAnsi="宋体" w:eastAsia="宋体"/>
          <w:sz w:val="24"/>
        </w:rPr>
        <w:t>郑万耕主编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中国传统哲学新论  朱伯〓教授七十五寿辰纪念文集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郑万耕主编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本书出售、求购地址：https://www.jiaokey.com/book/detail/13025507.html</w:t>
      </w:r>
    </w:p>
    <w:p>
      <w:r>
        <w:t>更多相关图书推荐：https://www.jiaokey.com</w:t>
      </w:r>
    </w:p>
    <w:p>
      <w:r>
        <w:t>郑万耕主编 其他作品：https://www.jiaokey.com/tag/郑万耕主编.html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关键词搜索：https://www.jiaokey.com/tag/中国传统哲学新论  朱伯〓教授七十五寿辰纪念文集.html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