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中国哲学史论文集 第二辑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中国哲学史论文集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本书出售、求购地址：https://www.jiaokey.com/book/detail/13025502.html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关键词搜索：https://www.jiaokey.com/tag/中国哲学史论文集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