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贝贝兔的认知世界  好大一个瓜</w:t>
      </w:r>
    </w:p>
    <w:p>
      <w:r>
        <w:rPr>
          <w:rFonts w:ascii="宋体" w:hAnsi="宋体" w:eastAsia="宋体"/>
          <w:sz w:val="24"/>
        </w:rPr>
        <w:t>钟林姣著；天图插画艺术工作室绘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377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5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377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贝贝兔的认知世界  好大一个瓜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钟林姣著；天图插画艺术工作室绘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本书出售、求购地址：https://www.jiaokey.com/book/detail/13025474.html</w:t>
      </w:r>
    </w:p>
    <w:p>
      <w:r>
        <w:t>更多相关图书推荐：https://www.jiaokey.com</w:t>
      </w:r>
    </w:p>
    <w:p>
      <w:r>
        <w:t>钟林姣著；天图插画艺术工作室绘 其他作品：https://www.jiaokey.com/tag/钟林姣著；天图插画艺术工作室绘.html</w:t>
      </w:r>
    </w:p>
    <w:p>
      <w:r>
        <w:t>北京:同心出版社,2012.05 出版图书：https://www.jiaokey.com/tag/北京:同心出版社,2012.05.html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