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中老年速查五笔·拼音创新字典  精编版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中老年速查五笔·拼音创新字典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本书出售、求购地址：https://www.jiaokey.com/book/detail/13025460.html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关键词搜索：https://www.jiaokey.com/tag/中老年速查五笔·拼音创新字典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