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SolidWorks公司原版系列培训教程  CAWP全球专业认证考试培训教程  SolidWorks Simulation基础教程  2012版</w:t>
      </w:r>
    </w:p>
    <w:p>
      <w:r>
        <w:rPr>
          <w:rFonts w:ascii="宋体" w:hAnsi="宋体" w:eastAsia="宋体"/>
          <w:sz w:val="24"/>
        </w:rPr>
        <w:t>DS Solid Works公司著；陈超祥，胡其登，杭州新迪数字工程系统有限公司译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SolidWorks公司原版系列培训教程  CAWP全球专业认证考试培训教程  SolidWorks Simulation基础教程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DS Solid Works公司著；陈超祥，胡其登，杭州新迪数字工程系统有限公司译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本书出售、求购地址：https://www.jiaokey.com/book/detail/13025451.html</w:t>
      </w:r>
    </w:p>
    <w:p>
      <w:r>
        <w:t>更多相关图书推荐：https://www.jiaokey.com</w:t>
      </w:r>
    </w:p>
    <w:p>
      <w:r>
        <w:t>DS Solid Works公司著；陈超祥，胡其登，杭州新迪数字工程系统有限公司译 其他作品：https://www.jiaokey.com/tag/DS Solid Works公司著；陈超祥，胡其登，杭州新迪数字工程系统有限公司译.html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关键词搜索：https://www.jiaokey.com/tag/SolidWorks公司原版系列培训教程  CAWP全球专业认证考试培训教程  SolidWorks Simulation基础教程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