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元曲选外编  第2册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元曲选外编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本书出售、求购地址：https://www.jiaokey.com/book/detail/13025441.html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关键词搜索：https://www.jiaokey.com/tag/元曲选外编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