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第6编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第6编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本书出售、求购地址：https://www.jiaokey.com/book/detail/13025402.html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关键词搜索：https://www.jiaokey.com/tag/高砂族调查书  第6编.html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